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A6D84" w14:textId="3C784820" w:rsidR="00E67188" w:rsidRPr="00E67188" w:rsidRDefault="00E67188" w:rsidP="008D5737">
      <w:pPr>
        <w:spacing w:after="360"/>
        <w:jc w:val="right"/>
        <w:rPr>
          <w:sz w:val="16"/>
          <w:szCs w:val="16"/>
          <w:lang w:val="pl-PL"/>
        </w:rPr>
      </w:pPr>
      <w:r w:rsidRPr="00E67188">
        <w:rPr>
          <w:sz w:val="16"/>
          <w:szCs w:val="16"/>
          <w:lang w:val="pl-PL"/>
        </w:rPr>
        <w:t>Załącznik nr 6 do Regulaminu Internatu</w:t>
      </w:r>
    </w:p>
    <w:p w14:paraId="641CE106" w14:textId="543B939A" w:rsidR="008006FC" w:rsidRDefault="00353268" w:rsidP="008D5737">
      <w:pPr>
        <w:pStyle w:val="Nagwek1"/>
        <w:shd w:val="clear" w:color="auto" w:fill="D9D9D9" w:themeFill="background1" w:themeFillShade="D9"/>
        <w:spacing w:before="0"/>
        <w:jc w:val="center"/>
        <w:rPr>
          <w:rFonts w:ascii="Times New Roman" w:hAnsi="Times New Roman" w:cs="Times New Roman"/>
          <w:caps/>
          <w:color w:val="000000" w:themeColor="text1"/>
          <w:lang w:val="pl-PL"/>
        </w:rPr>
      </w:pPr>
      <w:r w:rsidRPr="007D5B52">
        <w:rPr>
          <w:rFonts w:ascii="Times New Roman" w:hAnsi="Times New Roman" w:cs="Times New Roman"/>
          <w:caps/>
          <w:color w:val="000000" w:themeColor="text1"/>
          <w:lang w:val="pl-PL"/>
        </w:rPr>
        <w:t>Oświadczenie dotyczące stanu zdrowia kandydata na mieszkańca internatu</w:t>
      </w:r>
    </w:p>
    <w:p w14:paraId="57BFB1C6" w14:textId="77777777" w:rsidR="007D5B52" w:rsidRPr="007D5B52" w:rsidRDefault="007D5B52" w:rsidP="007D5B52">
      <w:pPr>
        <w:rPr>
          <w:lang w:val="pl-PL"/>
        </w:rPr>
      </w:pPr>
    </w:p>
    <w:p w14:paraId="6D1F1D97" w14:textId="77777777" w:rsidR="00353268" w:rsidRDefault="00353268" w:rsidP="009C190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5B52">
        <w:rPr>
          <w:rFonts w:ascii="Times New Roman" w:hAnsi="Times New Roman" w:cs="Times New Roman"/>
          <w:sz w:val="24"/>
          <w:szCs w:val="24"/>
          <w:lang w:val="pl-PL"/>
        </w:rPr>
        <w:t xml:space="preserve">Oświadczam, że </w:t>
      </w:r>
      <w:r w:rsidR="007D5B52">
        <w:rPr>
          <w:rFonts w:ascii="Times New Roman" w:hAnsi="Times New Roman" w:cs="Times New Roman"/>
          <w:sz w:val="24"/>
          <w:szCs w:val="24"/>
          <w:lang w:val="pl-PL"/>
        </w:rPr>
        <w:t>kandydat</w:t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t xml:space="preserve"> jest</w:t>
      </w:r>
      <w:r w:rsidR="007D5B5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t>osobą samodzielną, a jego stan zdrowia umożliwia zamieszkanie w Internacie Technikum nr 1 w Gliwicach w Zespole Szkół Techniczno-Informatycznych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 Gliwicach</w:t>
      </w:r>
      <w:r w:rsidR="007D5B52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DCF734A" w14:textId="6A14D0E9" w:rsidR="008D5737" w:rsidRDefault="007D5B52" w:rsidP="009C190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Oświadczam</w:t>
      </w:r>
      <w:r w:rsidR="00353268" w:rsidRPr="007D5B52">
        <w:rPr>
          <w:rFonts w:ascii="Times New Roman" w:hAnsi="Times New Roman" w:cs="Times New Roman"/>
          <w:sz w:val="24"/>
          <w:szCs w:val="24"/>
          <w:lang w:val="pl-PL"/>
        </w:rPr>
        <w:t>, że nie zostały zatajone żadne informacje, które mogłyby mieć wpływ na zapewnienie właściwej opieki i bezpieczeństwa podczas pobytu w internacie.</w:t>
      </w:r>
    </w:p>
    <w:p w14:paraId="0B97B41E" w14:textId="23C86213" w:rsidR="009C1900" w:rsidRDefault="00353268" w:rsidP="008D573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5B52">
        <w:rPr>
          <w:rFonts w:ascii="Times New Roman" w:hAnsi="Times New Roman" w:cs="Times New Roman"/>
          <w:sz w:val="24"/>
          <w:szCs w:val="24"/>
          <w:lang w:val="pl-PL"/>
        </w:rPr>
        <w:t>Informuję, że kandydat:</w:t>
      </w:r>
    </w:p>
    <w:p w14:paraId="17B89B6E" w14:textId="3F9ECDCB" w:rsidR="009C1900" w:rsidRDefault="00353268" w:rsidP="009C190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5B52">
        <w:rPr>
          <w:rFonts w:ascii="Times New Roman" w:hAnsi="Times New Roman" w:cs="Times New Roman"/>
          <w:sz w:val="24"/>
          <w:szCs w:val="24"/>
          <w:lang w:val="pl-PL"/>
        </w:rPr>
        <w:t>- nie choruje przewlekle / choruje na</w:t>
      </w:r>
      <w:r w:rsidR="009C1900">
        <w:rPr>
          <w:rFonts w:ascii="Times New Roman" w:hAnsi="Times New Roman" w:cs="Times New Roman"/>
          <w:sz w:val="24"/>
          <w:szCs w:val="24"/>
          <w:lang w:val="pl-PL"/>
        </w:rPr>
        <w:t>:*</w:t>
      </w:r>
    </w:p>
    <w:p w14:paraId="6D336B4A" w14:textId="77777777" w:rsidR="008D5737" w:rsidRDefault="00353268" w:rsidP="008D573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5B52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</w:t>
      </w:r>
      <w:r w:rsidR="00FC481D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</w:t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t>........</w:t>
      </w:r>
      <w:r w:rsidR="007D5B52">
        <w:rPr>
          <w:rFonts w:ascii="Times New Roman" w:hAnsi="Times New Roman" w:cs="Times New Roman"/>
          <w:sz w:val="24"/>
          <w:szCs w:val="24"/>
          <w:lang w:val="pl-PL"/>
        </w:rPr>
        <w:t>.........................</w:t>
      </w:r>
    </w:p>
    <w:p w14:paraId="089F081A" w14:textId="68A7F1AA" w:rsidR="009C1900" w:rsidRDefault="00353268" w:rsidP="009C190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5B52">
        <w:rPr>
          <w:rFonts w:ascii="Times New Roman" w:hAnsi="Times New Roman" w:cs="Times New Roman"/>
          <w:sz w:val="24"/>
          <w:szCs w:val="24"/>
          <w:lang w:val="pl-PL"/>
        </w:rPr>
        <w:t>- nie ma alergii / ma alergi</w:t>
      </w:r>
      <w:r w:rsidR="007D5B52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t xml:space="preserve"> n</w:t>
      </w:r>
      <w:r w:rsidR="009C1900">
        <w:rPr>
          <w:rFonts w:ascii="Times New Roman" w:hAnsi="Times New Roman" w:cs="Times New Roman"/>
          <w:sz w:val="24"/>
          <w:szCs w:val="24"/>
          <w:lang w:val="pl-PL"/>
        </w:rPr>
        <w:t>a:*</w:t>
      </w:r>
    </w:p>
    <w:p w14:paraId="3341BE11" w14:textId="42F583E4" w:rsidR="008D5737" w:rsidRDefault="00353268" w:rsidP="008D573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5B52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</w:t>
      </w:r>
      <w:r w:rsidR="00FC481D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</w:t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t>.........................</w:t>
      </w:r>
      <w:r w:rsidR="007D5B52">
        <w:rPr>
          <w:rFonts w:ascii="Times New Roman" w:hAnsi="Times New Roman" w:cs="Times New Roman"/>
          <w:sz w:val="24"/>
          <w:szCs w:val="24"/>
          <w:lang w:val="pl-PL"/>
        </w:rPr>
        <w:t>........................</w:t>
      </w:r>
    </w:p>
    <w:p w14:paraId="3002D9D3" w14:textId="20929A9A" w:rsidR="009C1900" w:rsidRDefault="00353268" w:rsidP="009C190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5B52">
        <w:rPr>
          <w:rFonts w:ascii="Times New Roman" w:hAnsi="Times New Roman" w:cs="Times New Roman"/>
          <w:sz w:val="24"/>
          <w:szCs w:val="24"/>
          <w:lang w:val="pl-PL"/>
        </w:rPr>
        <w:t>- nie przyjmuje żadnych leków / przyjmuje następujące leki</w:t>
      </w:r>
      <w:r w:rsidR="007D5B52">
        <w:rPr>
          <w:rFonts w:ascii="Times New Roman" w:hAnsi="Times New Roman" w:cs="Times New Roman"/>
          <w:sz w:val="24"/>
          <w:szCs w:val="24"/>
          <w:lang w:val="pl-PL"/>
        </w:rPr>
        <w:t xml:space="preserve"> i dawki</w:t>
      </w:r>
      <w:r w:rsidR="009C1900">
        <w:rPr>
          <w:rFonts w:ascii="Times New Roman" w:hAnsi="Times New Roman" w:cs="Times New Roman"/>
          <w:sz w:val="24"/>
          <w:szCs w:val="24"/>
          <w:lang w:val="pl-PL"/>
        </w:rPr>
        <w:t>:*</w:t>
      </w:r>
    </w:p>
    <w:p w14:paraId="7FD28C13" w14:textId="77777777" w:rsidR="008D5737" w:rsidRDefault="009C1900" w:rsidP="008D57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5B52">
        <w:rPr>
          <w:rFonts w:ascii="Times New Roman" w:hAnsi="Times New Roman" w:cs="Times New Roman"/>
          <w:sz w:val="24"/>
          <w:szCs w:val="24"/>
          <w:lang w:val="pl-PL"/>
        </w:rPr>
        <w:t>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</w:t>
      </w:r>
    </w:p>
    <w:p w14:paraId="58456BB8" w14:textId="77777777" w:rsidR="008D5737" w:rsidRDefault="009C1900" w:rsidP="008D57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5B52">
        <w:rPr>
          <w:rFonts w:ascii="Times New Roman" w:hAnsi="Times New Roman" w:cs="Times New Roman"/>
          <w:sz w:val="24"/>
          <w:szCs w:val="24"/>
          <w:lang w:val="pl-PL"/>
        </w:rPr>
        <w:t>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</w:t>
      </w:r>
    </w:p>
    <w:p w14:paraId="24027BB5" w14:textId="5B391770" w:rsidR="00FC481D" w:rsidRDefault="009C1900" w:rsidP="008D57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5B52">
        <w:rPr>
          <w:rFonts w:ascii="Times New Roman" w:hAnsi="Times New Roman" w:cs="Times New Roman"/>
          <w:sz w:val="24"/>
          <w:szCs w:val="24"/>
          <w:lang w:val="pl-PL"/>
        </w:rPr>
        <w:t>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</w:t>
      </w:r>
    </w:p>
    <w:p w14:paraId="3844FB6E" w14:textId="77777777" w:rsidR="008D5737" w:rsidRDefault="008D5737" w:rsidP="00FC481D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831D8F9" w14:textId="0B219FF7" w:rsidR="009C1900" w:rsidRDefault="00353268" w:rsidP="00FC481D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5B52">
        <w:rPr>
          <w:rFonts w:ascii="Times New Roman" w:hAnsi="Times New Roman" w:cs="Times New Roman"/>
          <w:sz w:val="24"/>
          <w:szCs w:val="24"/>
          <w:lang w:val="pl-PL"/>
        </w:rPr>
        <w:t>W przypadku występowania chorób oraz przyjmowania leków zobowiązuję się do dostarczenia aktualnego zaświadczenia lekarskieg</w:t>
      </w:r>
      <w:r w:rsidR="009C1900">
        <w:rPr>
          <w:rFonts w:ascii="Times New Roman" w:hAnsi="Times New Roman" w:cs="Times New Roman"/>
          <w:sz w:val="24"/>
          <w:szCs w:val="24"/>
          <w:lang w:val="pl-PL"/>
        </w:rPr>
        <w:t xml:space="preserve">o potwierdzającego </w:t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t>brak przeciwwskazań do zamieszkania w internacie oraz zdolność do samodzielnego przyjmowania leków przez kandydata</w:t>
      </w:r>
      <w:r w:rsidR="007D5B52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383E18F" w14:textId="77777777" w:rsidR="008D5737" w:rsidRDefault="008D5737" w:rsidP="009C190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F5D95EF" w14:textId="2E31B1EF" w:rsidR="007D5B52" w:rsidRDefault="00353268" w:rsidP="009C190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5B52">
        <w:rPr>
          <w:rFonts w:ascii="Times New Roman" w:hAnsi="Times New Roman" w:cs="Times New Roman"/>
          <w:sz w:val="24"/>
          <w:szCs w:val="24"/>
          <w:lang w:val="pl-PL"/>
        </w:rPr>
        <w:t>Rodzice/opiekunowie</w:t>
      </w:r>
      <w:r w:rsidR="007D5B52">
        <w:rPr>
          <w:rFonts w:ascii="Times New Roman" w:hAnsi="Times New Roman" w:cs="Times New Roman"/>
          <w:sz w:val="24"/>
          <w:szCs w:val="24"/>
          <w:lang w:val="pl-PL"/>
        </w:rPr>
        <w:t xml:space="preserve"> prawni/wychowanek pełnoletni</w:t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t xml:space="preserve"> zobowiązani są do niezwłocznego powiadomienia placówki o wszelkich zmianach w zakresie leczenia, podawania leków oraz o zaistniałych sytuacjach problemowych, m</w:t>
      </w:r>
      <w:r w:rsidR="009C1900">
        <w:rPr>
          <w:rFonts w:ascii="Times New Roman" w:hAnsi="Times New Roman" w:cs="Times New Roman"/>
          <w:sz w:val="24"/>
          <w:szCs w:val="24"/>
          <w:lang w:val="pl-PL"/>
        </w:rPr>
        <w:t>ogących mieć wpływ na zdrowie i </w:t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t xml:space="preserve">funkcjonowanie </w:t>
      </w:r>
      <w:r w:rsidR="007D5B52">
        <w:rPr>
          <w:rFonts w:ascii="Times New Roman" w:hAnsi="Times New Roman" w:cs="Times New Roman"/>
          <w:sz w:val="24"/>
          <w:szCs w:val="24"/>
          <w:lang w:val="pl-PL"/>
        </w:rPr>
        <w:t>wychowanka</w:t>
      </w:r>
      <w:r w:rsidRPr="007D5B52">
        <w:rPr>
          <w:rFonts w:ascii="Times New Roman" w:hAnsi="Times New Roman" w:cs="Times New Roman"/>
          <w:sz w:val="24"/>
          <w:szCs w:val="24"/>
          <w:lang w:val="pl-PL"/>
        </w:rPr>
        <w:t xml:space="preserve"> w placówce.</w:t>
      </w:r>
    </w:p>
    <w:p w14:paraId="0D6B761C" w14:textId="77777777" w:rsidR="008D5737" w:rsidRDefault="008D5737" w:rsidP="009C190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B58EA5B" w14:textId="77777777" w:rsidR="008D5737" w:rsidRDefault="00353268" w:rsidP="008D5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5B52">
        <w:rPr>
          <w:rFonts w:ascii="Times New Roman" w:hAnsi="Times New Roman" w:cs="Times New Roman"/>
          <w:sz w:val="24"/>
          <w:szCs w:val="24"/>
          <w:lang w:val="pl-PL"/>
        </w:rPr>
        <w:t>.........</w:t>
      </w:r>
      <w:bookmarkStart w:id="0" w:name="_GoBack"/>
      <w:bookmarkEnd w:id="0"/>
      <w:r w:rsidRPr="007D5B52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</w:t>
      </w:r>
    </w:p>
    <w:p w14:paraId="58851F2D" w14:textId="5A1DFBFC" w:rsidR="007D5B52" w:rsidRDefault="00353268" w:rsidP="009C190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D5B52">
        <w:rPr>
          <w:rFonts w:ascii="Times New Roman" w:hAnsi="Times New Roman" w:cs="Times New Roman"/>
          <w:sz w:val="24"/>
          <w:szCs w:val="24"/>
          <w:lang w:val="pl-PL"/>
        </w:rPr>
        <w:t>czytelny podpis rodzica / opiekuna prawnego / kandydata pełnoletniego</w:t>
      </w:r>
    </w:p>
    <w:p w14:paraId="6F6CE2A3" w14:textId="77777777" w:rsidR="008D5737" w:rsidRDefault="008D573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16D8B92" w14:textId="77777777" w:rsidR="008D5737" w:rsidRDefault="00353268" w:rsidP="008D57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D5B52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</w:t>
      </w:r>
    </w:p>
    <w:p w14:paraId="60D8B6D8" w14:textId="77777777" w:rsidR="008D5737" w:rsidRDefault="0035326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D5B52">
        <w:rPr>
          <w:rFonts w:ascii="Times New Roman" w:hAnsi="Times New Roman" w:cs="Times New Roman"/>
          <w:sz w:val="24"/>
          <w:szCs w:val="24"/>
          <w:lang w:val="pl-PL"/>
        </w:rPr>
        <w:t>data i miejsce</w:t>
      </w:r>
    </w:p>
    <w:sectPr w:rsidR="008D5737" w:rsidSect="008D5737">
      <w:footerReference w:type="default" r:id="rId8"/>
      <w:pgSz w:w="12240" w:h="15840"/>
      <w:pgMar w:top="567" w:right="1800" w:bottom="426" w:left="180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768F6" w14:textId="77777777" w:rsidR="008D5737" w:rsidRDefault="008D5737" w:rsidP="008D5737">
      <w:pPr>
        <w:spacing w:after="0" w:line="240" w:lineRule="auto"/>
      </w:pPr>
      <w:r>
        <w:separator/>
      </w:r>
    </w:p>
  </w:endnote>
  <w:endnote w:type="continuationSeparator" w:id="0">
    <w:p w14:paraId="11DCE52B" w14:textId="77777777" w:rsidR="008D5737" w:rsidRDefault="008D5737" w:rsidP="008D5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BF961" w14:textId="1B10CA2D" w:rsidR="008D5737" w:rsidRPr="008D5737" w:rsidRDefault="008D5737" w:rsidP="008D5737">
    <w:pPr>
      <w:rPr>
        <w:rFonts w:ascii="Times New Roman" w:hAnsi="Times New Roman" w:cs="Times New Roman"/>
        <w:sz w:val="24"/>
        <w:szCs w:val="24"/>
        <w:lang w:val="pl-PL"/>
      </w:rPr>
    </w:pPr>
    <w:r w:rsidRPr="007D5B52">
      <w:rPr>
        <w:rFonts w:ascii="Times New Roman" w:hAnsi="Times New Roman" w:cs="Times New Roman"/>
        <w:sz w:val="20"/>
        <w:szCs w:val="20"/>
        <w:lang w:val="pl-PL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A5BE5" w14:textId="77777777" w:rsidR="008D5737" w:rsidRDefault="008D5737" w:rsidP="008D5737">
      <w:pPr>
        <w:spacing w:after="0" w:line="240" w:lineRule="auto"/>
      </w:pPr>
      <w:r>
        <w:separator/>
      </w:r>
    </w:p>
  </w:footnote>
  <w:footnote w:type="continuationSeparator" w:id="0">
    <w:p w14:paraId="1C1AFF91" w14:textId="77777777" w:rsidR="008D5737" w:rsidRDefault="008D5737" w:rsidP="008D5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608B1"/>
    <w:rsid w:val="0015074B"/>
    <w:rsid w:val="0029639D"/>
    <w:rsid w:val="00326F90"/>
    <w:rsid w:val="00353268"/>
    <w:rsid w:val="007D5B52"/>
    <w:rsid w:val="008006FC"/>
    <w:rsid w:val="008D5737"/>
    <w:rsid w:val="009C1900"/>
    <w:rsid w:val="00AA1D8D"/>
    <w:rsid w:val="00B47730"/>
    <w:rsid w:val="00CB0664"/>
    <w:rsid w:val="00E67188"/>
    <w:rsid w:val="00FC48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6FEEE"/>
  <w14:defaultImageDpi w14:val="300"/>
  <w15:docId w15:val="{767D1C03-C13D-8E4A-BF99-C2BAB5C4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FC4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1CB73D-6F31-43F1-A904-E68CDDC7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Janusz Magiera</cp:lastModifiedBy>
  <cp:revision>5</cp:revision>
  <cp:lastPrinted>2025-05-21T06:46:00Z</cp:lastPrinted>
  <dcterms:created xsi:type="dcterms:W3CDTF">2025-05-21T06:46:00Z</dcterms:created>
  <dcterms:modified xsi:type="dcterms:W3CDTF">2025-09-09T11:34:00Z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ac2225-3477-472c-8e4c-975b778cf8bd_Enabled">
    <vt:lpwstr>true</vt:lpwstr>
  </property>
  <property fmtid="{D5CDD505-2E9C-101B-9397-08002B2CF9AE}" pid="3" name="MSIP_Label_01ac2225-3477-472c-8e4c-975b778cf8bd_SetDate">
    <vt:lpwstr>2025-05-20T11:01:52Z</vt:lpwstr>
  </property>
  <property fmtid="{D5CDD505-2E9C-101B-9397-08002B2CF9AE}" pid="4" name="MSIP_Label_01ac2225-3477-472c-8e4c-975b778cf8bd_Method">
    <vt:lpwstr>Standard</vt:lpwstr>
  </property>
  <property fmtid="{D5CDD505-2E9C-101B-9397-08002B2CF9AE}" pid="5" name="MSIP_Label_01ac2225-3477-472c-8e4c-975b778cf8bd_Name">
    <vt:lpwstr>Internal</vt:lpwstr>
  </property>
  <property fmtid="{D5CDD505-2E9C-101B-9397-08002B2CF9AE}" pid="6" name="MSIP_Label_01ac2225-3477-472c-8e4c-975b778cf8bd_SiteId">
    <vt:lpwstr>0cfd61a2-1bad-4ce1-87eb-3aa402f55f60</vt:lpwstr>
  </property>
  <property fmtid="{D5CDD505-2E9C-101B-9397-08002B2CF9AE}" pid="7" name="MSIP_Label_01ac2225-3477-472c-8e4c-975b778cf8bd_ActionId">
    <vt:lpwstr>72f31f23-17a6-4319-9332-aa5cd96f9562</vt:lpwstr>
  </property>
  <property fmtid="{D5CDD505-2E9C-101B-9397-08002B2CF9AE}" pid="8" name="MSIP_Label_01ac2225-3477-472c-8e4c-975b778cf8bd_ContentBits">
    <vt:lpwstr>0</vt:lpwstr>
  </property>
  <property fmtid="{D5CDD505-2E9C-101B-9397-08002B2CF9AE}" pid="9" name="MSIP_Label_01ac2225-3477-472c-8e4c-975b778cf8bd_Tag">
    <vt:lpwstr>50, 3, 0, 1</vt:lpwstr>
  </property>
</Properties>
</file>